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1764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мирового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Ханты-Мансийского автономного округа – Югры Бордунов М.Б., находящийся по адресу: г. Сургут, ул. Гагарина, д.9, каб.308,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Булатова Александра Викторовича,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>
        <w:rPr>
          <w:rStyle w:val="cat-UserDefinedgrp-3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Булатов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представил в инспекцию ФНС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>декларацию НДС за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установленный законодательством о налогах и сборах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Дата представления налоговой декларации –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Булатов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Булатова А.В.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НК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 (в том числе являющиеся налоговыми агентами), а также лица, указанные в </w:t>
      </w:r>
      <w:hyperlink w:anchor="sub_1610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пункте 8 статьи 161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sub_173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пункте 5 статьи 173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Налоговые агенты, не являющиеся налогоплательщиками или являющиеся налогоплательщиками, освобожденными от исполнения обязанностей налогоплательщика, связанных с исчислением и уплатой налога, а также правопреемники, указанные в </w:t>
      </w:r>
      <w:hyperlink w:anchor="sub_170031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абзацах четвертом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sub_1700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пятом пункта 3.1 статьи 170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Кодекса, обязаны представить в налоговые органы по месту своего учета соответствующую налоговую декларацию в срок не позднее 25-го числа месяца, следующего за истекшим налоговым периодом.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Булатова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34796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04.09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справка об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; выписка из Единого гос</w:t>
      </w:r>
      <w:r>
        <w:rPr>
          <w:rFonts w:ascii="Times New Roman" w:eastAsia="Times New Roman" w:hAnsi="Times New Roman" w:cs="Times New Roman"/>
          <w:sz w:val="28"/>
          <w:szCs w:val="28"/>
        </w:rPr>
        <w:t>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Булатова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Булатова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Булатова Александра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наказанию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>. м</w:t>
      </w:r>
      <w:r>
        <w:rPr>
          <w:rFonts w:ascii="Times New Roman" w:eastAsia="Times New Roman" w:hAnsi="Times New Roman" w:cs="Times New Roman"/>
          <w:sz w:val="22"/>
          <w:szCs w:val="22"/>
        </w:rPr>
        <w:t>ирово</w:t>
      </w:r>
      <w:r>
        <w:rPr>
          <w:rFonts w:ascii="Times New Roman" w:eastAsia="Times New Roman" w:hAnsi="Times New Roman" w:cs="Times New Roman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судь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19</w:t>
      </w:r>
      <w:r>
        <w:rPr>
          <w:rFonts w:ascii="Times New Roman" w:eastAsia="Times New Roman" w:hAnsi="Times New Roman" w:cs="Times New Roman"/>
          <w:sz w:val="22"/>
          <w:szCs w:val="22"/>
        </w:rPr>
        <w:t>»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ноября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1764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_________________Н.С. Десяткина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0412365400665017642515161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6">
    <w:name w:val="cat-UserDefined grp-3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